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701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Казанцевой Оксаны Александровны, </w:t>
      </w:r>
      <w:r>
        <w:rPr>
          <w:rStyle w:val="cat-UserDefinedgrp-2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9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Казанцева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/расписка/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Казанцева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</w:t>
      </w:r>
      <w:r>
        <w:rPr>
          <w:rFonts w:ascii="Times New Roman" w:eastAsia="Times New Roman" w:hAnsi="Times New Roman" w:cs="Times New Roman"/>
          <w:sz w:val="28"/>
          <w:szCs w:val="28"/>
        </w:rPr>
        <w:t>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07.05.2024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Казанцевой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Казанцеву Оксану Александровну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955</w:t>
      </w:r>
      <w:r>
        <w:rPr>
          <w:rFonts w:ascii="Times New Roman" w:eastAsia="Times New Roman" w:hAnsi="Times New Roman" w:cs="Times New Roman"/>
          <w:sz w:val="28"/>
          <w:szCs w:val="28"/>
        </w:rPr>
        <w:t>2420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z w:val="28"/>
          <w:szCs w:val="28"/>
        </w:rPr>
        <w:t>955</w:t>
      </w:r>
      <w:r>
        <w:rPr>
          <w:rFonts w:ascii="Times New Roman" w:eastAsia="Times New Roman" w:hAnsi="Times New Roman" w:cs="Times New Roman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3789229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UserDefinedgrp-29rplc-18">
    <w:name w:val="cat-UserDefined grp-29 rplc-18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6">
    <w:name w:val="cat-UserDefined grp-31 rplc-26"/>
    <w:basedOn w:val="DefaultParagraphFont"/>
  </w:style>
  <w:style w:type="character" w:customStyle="1" w:styleId="cat-UserDefinedgrp-30rplc-28">
    <w:name w:val="cat-UserDefined grp-30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16604-DAC8-4704-9C15-4BF346CB6BE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